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for Sales &amp; Marketing — Master Prompt Library (Lessons 1–7)</w:t>
      </w:r>
    </w:p>
    <w:p>
      <w:pPr>
        <w:pStyle w:val="Heading1"/>
      </w:pPr>
      <w:r>
        <w:t>Lesson 1 — Getting Started with AI for Sales &amp; Marketing</w:t>
      </w:r>
    </w:p>
    <w:p>
      <w:pPr>
        <w:pStyle w:val="ListBullet"/>
      </w:pPr>
      <w:r>
        <w:t>From this prospect description, extract: 1) Likely goals, 2) Key challenges, 3) Potential messaging hooks.</w:t>
      </w:r>
    </w:p>
    <w:p>
      <w:pPr>
        <w:pStyle w:val="ListBullet"/>
      </w:pPr>
      <w:r>
        <w:t>Act as a sales coach. Draft a 100-word cold email to a CFO at a SaaS company, highlighting cost savings. Keep tone professional but approachable.</w:t>
      </w:r>
    </w:p>
    <w:p>
      <w:pPr>
        <w:pStyle w:val="ListBullet"/>
      </w:pPr>
      <w:r>
        <w:t>Act as a marketing assistant. Draft a 120-word outreach email to a Marketing Director at a mid-sized retail company. Highlight challenges with customer acquisition costs. Tone: confident but friendly. End with a soft call-to-action.</w:t>
      </w:r>
    </w:p>
    <w:p>
      <w:pPr>
        <w:pStyle w:val="Heading1"/>
      </w:pPr>
      <w:r>
        <w:t>Lesson 2 — Research Ideal Prospects in Minutes</w:t>
      </w:r>
    </w:p>
    <w:p>
      <w:pPr>
        <w:pStyle w:val="ListBullet"/>
      </w:pPr>
      <w:r>
        <w:t>Generate an Ideal Customer Profile for a [PRODUCT/SERVICE] company targeting [INDUSTRY]. Include company size, budget range, buying triggers, and common objections.</w:t>
      </w:r>
    </w:p>
    <w:p>
      <w:pPr>
        <w:pStyle w:val="ListBullet"/>
      </w:pPr>
      <w:r>
        <w:t>Create a buyer persona for a [ROLE] at a [COMPANY TYPE]. Include goals, pain points, decision-making power, and preferred communication style.</w:t>
      </w:r>
    </w:p>
    <w:p>
      <w:pPr>
        <w:pStyle w:val="ListBullet"/>
      </w:pPr>
      <w:r>
        <w:t>List the top 7 pain points faced by a [ROLE] in [INDUSTRY]. Provide one-sentence explanations for each.</w:t>
      </w:r>
    </w:p>
    <w:p>
      <w:pPr>
        <w:pStyle w:val="ListBullet"/>
      </w:pPr>
      <w:r>
        <w:t>Based on these pain points [INSERT], generate 5 messaging hooks that would grab a [ROLE]’s attention. Keep each under 15 words.</w:t>
      </w:r>
    </w:p>
    <w:p>
      <w:pPr>
        <w:pStyle w:val="ListBullet"/>
      </w:pPr>
      <w:r>
        <w:t>From this professional profile description, extract: 1) Current role, 2) Likely priorities, 3) Potential objections.</w:t>
      </w:r>
    </w:p>
    <w:p>
      <w:pPr>
        <w:pStyle w:val="ListBullet"/>
      </w:pPr>
      <w:r>
        <w:t>Based on this company description, list the top 3 roles most likely to influence a buying decision.</w:t>
      </w:r>
    </w:p>
    <w:p>
      <w:pPr>
        <w:pStyle w:val="ListBullet"/>
      </w:pPr>
      <w:r>
        <w:t>For each role, list key pain points and what objections they might raise.</w:t>
      </w:r>
    </w:p>
    <w:p>
      <w:pPr>
        <w:pStyle w:val="ListBullet"/>
      </w:pPr>
      <w:r>
        <w:t>Critique this Ideal Customer Profile. Identify blind spots, missing details, and assumptions. Suggest 3 improvements.</w:t>
      </w:r>
    </w:p>
    <w:p>
      <w:pPr>
        <w:pStyle w:val="Heading1"/>
      </w:pPr>
      <w:r>
        <w:t>Lesson 3 — Write Personalised Outreach in Seconds</w:t>
      </w:r>
    </w:p>
    <w:p>
      <w:pPr>
        <w:pStyle w:val="ListBullet"/>
      </w:pPr>
      <w:r>
        <w:t>Write a 120-word cold email to a [ROLE] at [COMPANY] struggling with [PAIN POINT]. Tone: professional but approachable. End with a soft CTA.</w:t>
      </w:r>
    </w:p>
    <w:p>
      <w:pPr>
        <w:pStyle w:val="ListBullet"/>
      </w:pPr>
      <w:r>
        <w:t>Write a follow-up email after meeting a [ROLE] at [EVENT]. Mention the event, connect it to [TOPIC DISCUSSED], and propose a next step.</w:t>
      </w:r>
    </w:p>
    <w:p>
      <w:pPr>
        <w:pStyle w:val="ListBullet"/>
      </w:pPr>
      <w:r>
        <w:t>Write an email response to a prospect who says, “Budget is too tight right now.” Be empathetic, offer a lower-commitment option, and keep it under 100 words.</w:t>
      </w:r>
    </w:p>
    <w:p>
      <w:pPr>
        <w:pStyle w:val="ListBullet"/>
      </w:pPr>
      <w:r>
        <w:t>Rewrite this email in three tones: 1) Formal executive, 2) Friendly peer, 3) Energetic and persuasive.</w:t>
      </w:r>
    </w:p>
    <w:p>
      <w:pPr>
        <w:pStyle w:val="ListBullet"/>
      </w:pPr>
      <w:r>
        <w:t>Rewrite this outreach email in three versions: 1) 3-sentence version, 2) 100-word version, 3) LinkedIn message under 300 characters.</w:t>
      </w:r>
    </w:p>
    <w:p>
      <w:pPr>
        <w:pStyle w:val="ListBullet"/>
      </w:pPr>
      <w:r>
        <w:t>Write 5 subject line variations for this cold email: 1) curiosity-driven, 2) numbers-focused, 3) direct offer, 4) question format, 5) casual.</w:t>
      </w:r>
    </w:p>
    <w:p>
      <w:pPr>
        <w:pStyle w:val="ListBullet"/>
      </w:pPr>
      <w:r>
        <w:t>Take this outreach email and adapt it into: 1) LinkedIn message, 2) Voicemail script, 3) 2-sentence SMS.</w:t>
      </w:r>
    </w:p>
    <w:p>
      <w:pPr>
        <w:pStyle w:val="Heading1"/>
      </w:pPr>
      <w:r>
        <w:t>Lesson 4 — Summarise Sales Calls &amp; Auto-Generate Follow-Ups</w:t>
      </w:r>
    </w:p>
    <w:p>
      <w:pPr>
        <w:pStyle w:val="ListBullet"/>
      </w:pPr>
      <w:r>
        <w:t>Summarise this sales call transcript into 3 sections: 1) Key points, 2) Action items, 3) Open questions. Use bullet points.</w:t>
      </w:r>
    </w:p>
    <w:p>
      <w:pPr>
        <w:pStyle w:val="ListBullet"/>
      </w:pPr>
      <w:r>
        <w:t>Turn these rough notes into a professional meeting summary. Keep it concise, neutral in tone, and under 200 words.</w:t>
      </w:r>
    </w:p>
    <w:p>
      <w:pPr>
        <w:pStyle w:val="ListBullet"/>
      </w:pPr>
      <w:r>
        <w:t>Based on this call summary, draft a professional follow-up email. Include: thank you, recap of discussion, agreed next steps, and a soft CTA.</w:t>
      </w:r>
    </w:p>
    <w:p>
      <w:pPr>
        <w:pStyle w:val="ListBullet"/>
      </w:pPr>
      <w:r>
        <w:t>From this sales call, extract only: 1) Agreed next steps, 2) Unresolved questions. Format as two bullet lists.</w:t>
      </w:r>
    </w:p>
    <w:p>
      <w:pPr>
        <w:pStyle w:val="ListBullet"/>
      </w:pPr>
      <w:r>
        <w:t>From this call transcript, extract all buyer objections and competitor mentions. Format as: Objection …</w:t>
      </w:r>
    </w:p>
    <w:p>
      <w:pPr>
        <w:pStyle w:val="ListBullet"/>
      </w:pPr>
      <w:r>
        <w:t>Reformat this call summary into CRM notes with fields: Contact …</w:t>
      </w:r>
    </w:p>
    <w:p>
      <w:pPr>
        <w:pStyle w:val="ListBullet"/>
      </w:pPr>
      <w:r>
        <w:t>From this call summary, generate a 3-point prep guide for the next meeting. Include: 1) Key prospect priorities, 2) Likely objections, 3) Suggested agenda.</w:t>
      </w:r>
    </w:p>
    <w:p>
      <w:pPr>
        <w:pStyle w:val="Heading1"/>
      </w:pPr>
      <w:r>
        <w:t>Lesson 5 — Generate First Drafts for Campaigns &amp; Content</w:t>
      </w:r>
    </w:p>
    <w:p>
      <w:pPr>
        <w:pStyle w:val="ListBullet"/>
      </w:pPr>
      <w:r>
        <w:t>Generate 10 ad headlines for [PRODUCT] targeting [PERSONA]. Use different styles: curiosity-driven, benefits-focused, numbers-driven, and emotional.</w:t>
      </w:r>
    </w:p>
    <w:p>
      <w:pPr>
        <w:pStyle w:val="ListBullet"/>
      </w:pPr>
      <w:r>
        <w:t>Create a landing page outline for [PRODUCT] targeting [PERSONA]. Sections: Headline, Subheadline, Benefits, Social Proof, CTA.</w:t>
      </w:r>
    </w:p>
    <w:p>
      <w:pPr>
        <w:pStyle w:val="ListBullet"/>
      </w:pPr>
      <w:r>
        <w:t>Draft a 3-email nurture sequence for [PRODUCT] targeting [ROLE]. Include: 1) Awareness, 2) Value proof, 3) CTA. Keep each under 150 words.</w:t>
      </w:r>
    </w:p>
    <w:p>
      <w:pPr>
        <w:pStyle w:val="ListBullet"/>
      </w:pPr>
      <w:r>
        <w:t>Generate 5 LinkedIn posts promoting [PRODUCT]. Mix tones: 1 story-driven, 1 data-driven, 1 thought-leadership, 1 customer testimonial, 1 direct CTA.</w:t>
      </w:r>
    </w:p>
    <w:p>
      <w:pPr>
        <w:pStyle w:val="ListBullet"/>
      </w:pPr>
      <w:r>
        <w:t>Write 10 CTA variations for [PRODUCT]. Include soft CTAs (e.g., 'Learn more') and hard CTAs (e.g., 'Book a demo').</w:t>
      </w:r>
    </w:p>
    <w:p>
      <w:pPr>
        <w:pStyle w:val="ListBullet"/>
      </w:pPr>
      <w:r>
        <w:t>Generate 7 slogan ideas for [PRODUCT]. Keep each under 7 words, memorable, and benefit-focused.</w:t>
      </w:r>
    </w:p>
    <w:p>
      <w:pPr>
        <w:pStyle w:val="ListBullet"/>
      </w:pPr>
      <w:r>
        <w:t>Repurpose this campaign into: 1) Email headline, 2) LinkedIn post, 3) Tweet, 4) Instagram caption.</w:t>
      </w:r>
    </w:p>
    <w:p>
      <w:pPr>
        <w:pStyle w:val="Heading1"/>
      </w:pPr>
      <w:r>
        <w:t>Lesson 6 — Adapt Messaging to Different Audiences</w:t>
      </w:r>
    </w:p>
    <w:p>
      <w:pPr>
        <w:pStyle w:val="ListBullet"/>
      </w:pPr>
      <w:r>
        <w:t>Adapt this message for two roles: 1) CFO — emphasize ROI and cost savings, 2) CMO — emphasize growth, brand reach, and innovation.</w:t>
      </w:r>
    </w:p>
    <w:p>
      <w:pPr>
        <w:pStyle w:val="ListBullet"/>
      </w:pPr>
      <w:r>
        <w:t>Rewrite this product pitch for three industries: healthcare, finance, and retail. Keep the core value but adapt examples, terminology, and compliance considerations.</w:t>
      </w:r>
    </w:p>
    <w:p>
      <w:pPr>
        <w:pStyle w:val="ListBullet"/>
      </w:pPr>
      <w:r>
        <w:t>Rewrite this message in three tones: 1) Executive formal, 2) Friendly peer-to-peer, 3) Energetic social media.</w:t>
      </w:r>
    </w:p>
    <w:p>
      <w:pPr>
        <w:pStyle w:val="ListBullet"/>
      </w:pPr>
      <w:r>
        <w:t>Take this pitch and create three versions: 1) Addressing budget concerns, 2) Addressing integration worries, 3) Addressing time-to-value concerns.</w:t>
      </w:r>
    </w:p>
    <w:p>
      <w:pPr>
        <w:pStyle w:val="ListBullet"/>
      </w:pPr>
      <w:r>
        <w:t>Adapt this announcement into: 1) 150-word email, 2) LinkedIn post under 300 words, 3) Tweet under 280 characters.</w:t>
      </w:r>
    </w:p>
    <w:p>
      <w:pPr>
        <w:pStyle w:val="ListBullet"/>
      </w:pPr>
      <w:r>
        <w:t>Rewrite this draft into 3 lengths: 1) 50 words, 2) 150 words, 3) 400 words.</w:t>
      </w:r>
    </w:p>
    <w:p>
      <w:pPr>
        <w:pStyle w:val="ListBullet"/>
      </w:pPr>
      <w:r>
        <w:t>Rewrite this pitch in two ways: 1) Feature-focused (what it does), 2) Benefit-focused (what it delivers).</w:t>
      </w:r>
    </w:p>
    <w:p>
      <w:pPr>
        <w:pStyle w:val="Heading1"/>
      </w:pPr>
      <w:r>
        <w:t>Lesson 7 — Improve &amp; Test Sales &amp; Marketing Copy with AI</w:t>
      </w:r>
    </w:p>
    <w:p>
      <w:pPr>
        <w:pStyle w:val="ListBullet"/>
      </w:pPr>
      <w:r>
        <w:t>Review this email for clarity, tone, and CTA effectiveness. Suggest 3 improvements.</w:t>
      </w:r>
    </w:p>
    <w:p>
      <w:pPr>
        <w:pStyle w:val="ListBullet"/>
      </w:pPr>
      <w:r>
        <w:t>Rewrite this message in under 75 words. Keep the core benefit and CTA.</w:t>
      </w:r>
    </w:p>
    <w:p>
      <w:pPr>
        <w:pStyle w:val="ListBullet"/>
      </w:pPr>
      <w:r>
        <w:t>Expand this 2-sentence pitch into a 150-word product description. Add benefits, a social proof example, and a clear CTA.</w:t>
      </w:r>
    </w:p>
    <w:p>
      <w:pPr>
        <w:pStyle w:val="ListBullet"/>
      </w:pPr>
      <w:r>
        <w:t>Rewrite this copy in three tones: 1) Professional, 2) Conversational, 3) Persuasive/energetic.</w:t>
      </w:r>
    </w:p>
    <w:p>
      <w:pPr>
        <w:pStyle w:val="ListBullet"/>
      </w:pPr>
      <w:r>
        <w:t>Generate 7 subject line variations for this email: 1 curiosity-driven, 1 numbers-based, 1 urgent, 1 question, 1 casual, 1 benefit-focused, 1 playful.</w:t>
      </w:r>
    </w:p>
    <w:p>
      <w:pPr>
        <w:pStyle w:val="ListBullet"/>
      </w:pPr>
      <w:r>
        <w:t>Create two A/B variants of this ad copy: Version A = value-focused, Version B = urgency-focused.</w:t>
      </w:r>
    </w:p>
    <w:p>
      <w:pPr>
        <w:pStyle w:val="ListBullet"/>
      </w:pPr>
      <w:r>
        <w:t>Write 10 CTA variations for this campaign. Include a mix of soft asks (‘learn more’) and hard asks (‘book a demo’).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