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 for Business Professionals — Master Prompt Library (Lessons 1–7)</w:t>
      </w:r>
    </w:p>
    <w:p>
      <w:pPr>
        <w:pStyle w:val="Heading1"/>
      </w:pPr>
      <w:r>
        <w:t>Lesson 1 — Getting Started with Prompting</w:t>
      </w:r>
    </w:p>
    <w:p>
      <w:pPr>
        <w:pStyle w:val="ListBullet"/>
      </w:pPr>
      <w:r>
        <w:t>Act as a customer success manager. Write a short summary email to leadership highlighting key feedback trends from last month. Keep it under 150 words.</w:t>
      </w:r>
    </w:p>
    <w:p>
      <w:pPr>
        <w:pStyle w:val="ListBullet"/>
      </w:pPr>
      <w:r>
        <w:t>Act as my assistant. Before drafting, ask me the top five questions you need to create a one-paragraph project update for [audience].</w:t>
      </w:r>
    </w:p>
    <w:p>
      <w:pPr>
        <w:pStyle w:val="ListBullet"/>
      </w:pPr>
      <w:r>
        <w:t>Now write the update in 120 words, professional tone, starting with a one-sentence headline and ending with one clear next step.</w:t>
      </w:r>
    </w:p>
    <w:p>
      <w:pPr>
        <w:pStyle w:val="ListBullet"/>
      </w:pPr>
      <w:r>
        <w:t>Summarise these notes into 5 bullets: 1) decisions, 2) owners, 3) deadlines, 4) risks, 5) open questions.</w:t>
      </w:r>
    </w:p>
    <w:p>
      <w:pPr>
        <w:pStyle w:val="ListBullet"/>
      </w:pPr>
      <w:r>
        <w:t>Create two versions of the summary: 1) Executive summary under 80 words, 2) Team update in 5 bullets with owners and actions.</w:t>
      </w:r>
    </w:p>
    <w:p>
      <w:pPr>
        <w:pStyle w:val="ListBullet"/>
      </w:pPr>
      <w:r>
        <w:t>Do not invent facts. If information is missing, write “unclear.”</w:t>
      </w:r>
    </w:p>
    <w:p>
      <w:pPr>
        <w:pStyle w:val="ListBullet"/>
      </w:pPr>
      <w:r>
        <w:t>Answer only about [TOPIC]. If asked outside scope, say “out of scope.”</w:t>
      </w:r>
    </w:p>
    <w:p>
      <w:pPr>
        <w:pStyle w:val="Heading1"/>
      </w:pPr>
      <w:r>
        <w:t>Lesson 2 — Write Better Emails, Faster</w:t>
      </w:r>
    </w:p>
    <w:p>
      <w:pPr>
        <w:pStyle w:val="ListBullet"/>
      </w:pPr>
      <w:r>
        <w:t>Act as a professional communications assistant. Turn these bullet points into a polished business email for [AUDIENCE]. Use a [TONE] tone. Keep it under [WORD LIMIT]. Bullets: [INSERT BULLETS].</w:t>
      </w:r>
    </w:p>
    <w:p>
      <w:pPr>
        <w:pStyle w:val="ListBullet"/>
      </w:pPr>
      <w:r>
        <w:t>Rewrite the email to be shorter — max 100 words — and use a friendly but professional tone.</w:t>
      </w:r>
    </w:p>
    <w:p>
      <w:pPr>
        <w:pStyle w:val="ListBullet"/>
      </w:pPr>
      <w:r>
        <w:t>Rewrite this for an executive audience: keep it formal, concise, and highlight only key results.</w:t>
      </w:r>
    </w:p>
    <w:p>
      <w:pPr>
        <w:pStyle w:val="ListBullet"/>
      </w:pPr>
      <w:r>
        <w:t>Draft a professional apology email for [ISSUE]. Tone: empathetic but accountable. Keep it clear and propose next steps.</w:t>
      </w:r>
    </w:p>
    <w:p>
      <w:pPr>
        <w:pStyle w:val="ListBullet"/>
      </w:pPr>
      <w:r>
        <w:t>Rewrite the following draft email to make it clear, concise, and professional. Remove repetition, tighten sentences, and keep it under [WORD LIMIT].</w:t>
      </w:r>
    </w:p>
    <w:p>
      <w:pPr>
        <w:pStyle w:val="ListBullet"/>
      </w:pPr>
      <w:r>
        <w:t>Suggest 3 subject line options under 50 characters that fit this draft.</w:t>
      </w:r>
    </w:p>
    <w:p>
      <w:pPr>
        <w:pStyle w:val="ListBullet"/>
      </w:pPr>
      <w:r>
        <w:t>Draft a short follow-up email to [AUDIENCE] reminding them of [TOPIC]. Tone: polite, professional, with a clear call to action.</w:t>
      </w:r>
    </w:p>
    <w:p>
      <w:pPr>
        <w:pStyle w:val="Heading1"/>
      </w:pPr>
      <w:r>
        <w:t>Lesson 3 — Summarise Anything Like a Pro</w:t>
      </w:r>
    </w:p>
    <w:p>
      <w:pPr>
        <w:pStyle w:val="ListBullet"/>
      </w:pPr>
      <w:r>
        <w:t>Summarise these meeting notes into 5 bullets: 1) decisions, 2) owners, 3) deadlines, 4) risks, 5) open questions. Audience: [TEAM or LEADERSHIP].</w:t>
      </w:r>
    </w:p>
    <w:p>
      <w:pPr>
        <w:pStyle w:val="ListBullet"/>
      </w:pPr>
      <w:r>
        <w:t>Draft a rough paragraph summary of this client call. Don’t polish — just list key points roughly.</w:t>
      </w:r>
    </w:p>
    <w:p>
      <w:pPr>
        <w:pStyle w:val="ListBullet"/>
      </w:pPr>
      <w:r>
        <w:t>Now refine into 3 bullets: 1) Pain points, 2) Positives, 3) Recommended actions. Use clear business language.</w:t>
      </w:r>
    </w:p>
    <w:p>
      <w:pPr>
        <w:pStyle w:val="ListBullet"/>
      </w:pPr>
      <w:r>
        <w:t>Compress to 100 words, formal tone, only outcomes.</w:t>
      </w:r>
    </w:p>
    <w:p>
      <w:pPr>
        <w:pStyle w:val="ListBullet"/>
      </w:pPr>
      <w:r>
        <w:t>Summarise this 3-page report in three formats: 1) one-sentence headline, 2) 5 bullet points, 3) table of actions with owners and deadlines.</w:t>
      </w:r>
    </w:p>
    <w:p>
      <w:pPr>
        <w:pStyle w:val="ListBullet"/>
      </w:pPr>
      <w:r>
        <w:t>Summarise these project updates in two versions: 1) Executive summary for leadership, max 120 words, formal tone, focus on metrics and deadlines. 2) Casual update for teammates on Slack, max 3 sentences, conversational tone.</w:t>
      </w:r>
    </w:p>
    <w:p>
      <w:pPr>
        <w:pStyle w:val="ListBullet"/>
      </w:pPr>
      <w:r>
        <w:t>Summarise these notes. Do not invent details. If something is unclear, write “unclear.”</w:t>
      </w:r>
    </w:p>
    <w:p>
      <w:pPr>
        <w:pStyle w:val="ListBullet"/>
      </w:pPr>
      <w:r>
        <w:t>List 3 facts that should be verified before sharing.</w:t>
      </w:r>
    </w:p>
    <w:p>
      <w:pPr>
        <w:pStyle w:val="Heading1"/>
      </w:pPr>
      <w:r>
        <w:t>Lesson 4 — Use Prompts to Plan and Prioritise Work</w:t>
      </w:r>
    </w:p>
    <w:p>
      <w:pPr>
        <w:pStyle w:val="ListBullet"/>
      </w:pPr>
      <w:r>
        <w:t>Act as my planning assistant. Before drafting, ask me 3 questions you need to design a realistic weekly plan.</w:t>
      </w:r>
    </w:p>
    <w:p>
      <w:pPr>
        <w:pStyle w:val="ListBullet"/>
      </w:pPr>
      <w:r>
        <w:t>Now build a weekly plan as a table: Task … [continue structure as needed].</w:t>
      </w:r>
    </w:p>
    <w:p>
      <w:pPr>
        <w:pStyle w:val="ListBullet"/>
      </w:pPr>
      <w:r>
        <w:t>Sort these tasks into 4 categories: 1) Urgent &amp; Important, 2) Important but Not Urgent, 3) Urgent but Not Important, 4) Neither. Suggest 2 tasks I could delegate or drop.</w:t>
      </w:r>
    </w:p>
    <w:p>
      <w:pPr>
        <w:pStyle w:val="ListBullet"/>
      </w:pPr>
      <w:r>
        <w:t>Now recommend the top 3 tasks I should tackle this week, and explain why.</w:t>
      </w:r>
    </w:p>
    <w:p>
      <w:pPr>
        <w:pStyle w:val="ListBullet"/>
      </w:pPr>
      <w:r>
        <w:t>Create a 2-week project timeline for [GOAL]. Format as a table with Task … [continue structure as needed].</w:t>
      </w:r>
    </w:p>
    <w:p>
      <w:pPr>
        <w:pStyle w:val="ListBullet"/>
      </w:pPr>
      <w:r>
        <w:t>Highlight 2 risks that could delay this project and suggest mitigation steps.</w:t>
      </w:r>
    </w:p>
    <w:p>
      <w:pPr>
        <w:pStyle w:val="ListBullet"/>
      </w:pPr>
      <w:r>
        <w:t>Re-prioritise the weekly plan given this new blocker: [CHANGE]. Keep deadlines realistic, and suggest one task to drop or delay. Return in the same table format.</w:t>
      </w:r>
    </w:p>
    <w:p>
      <w:pPr>
        <w:pStyle w:val="ListBullet"/>
      </w:pPr>
      <w:r>
        <w:t>For this plan, list the top 3 risks that could cause delay or failure. For each, suggest 1 mitigation step. Format as Risk … [continue structure as needed].</w:t>
      </w:r>
    </w:p>
    <w:p>
      <w:pPr>
        <w:pStyle w:val="ListBullet"/>
      </w:pPr>
      <w:r>
        <w:t>Which risk is most likely, and what early warning sign should I watch for?</w:t>
      </w:r>
    </w:p>
    <w:p>
      <w:pPr>
        <w:pStyle w:val="Heading1"/>
      </w:pPr>
      <w:r>
        <w:t>Lesson 5 — From Mess to Structure: Extract &amp; Format Data</w:t>
      </w:r>
    </w:p>
    <w:p>
      <w:pPr>
        <w:pStyle w:val="ListBullet"/>
      </w:pPr>
      <w:r>
        <w:t>Extract the key decisions, action items, and open questions from these notes. Format as three bullet lists with headings.</w:t>
      </w:r>
    </w:p>
    <w:p>
      <w:pPr>
        <w:pStyle w:val="ListBullet"/>
      </w:pPr>
      <w:r>
        <w:t>Convert these notes into a table with columns: Task … [continue structure as needed].</w:t>
      </w:r>
    </w:p>
    <w:p>
      <w:pPr>
        <w:pStyle w:val="ListBullet"/>
      </w:pPr>
      <w:r>
        <w:t>Turn these notes into a timeline. Use columns: Step … [continue structure as needed].</w:t>
      </w:r>
    </w:p>
    <w:p>
      <w:pPr>
        <w:pStyle w:val="ListBullet"/>
      </w:pPr>
      <w:r>
        <w:t>Convert these notes into a step-by-step checklist with tick boxes. Each step should be actionable and specific.</w:t>
      </w:r>
    </w:p>
    <w:p>
      <w:pPr>
        <w:pStyle w:val="ListBullet"/>
      </w:pPr>
      <w:r>
        <w:t>Rephrase each item as a specific action starting with a verb.</w:t>
      </w:r>
    </w:p>
    <w:p>
      <w:pPr>
        <w:pStyle w:val="ListBullet"/>
      </w:pPr>
      <w:r>
        <w:t>From these raw responses, create a structured report with sections: 1) Key themes, 2) Positive feedback, 3) Areas for improvement, 4) Next steps. Limit each section to 3 bullets.</w:t>
      </w:r>
    </w:p>
    <w:p>
      <w:pPr>
        <w:pStyle w:val="ListBullet"/>
      </w:pPr>
      <w:r>
        <w:t>Take these survey responses and format them into a table: Question … [continue structure as needed].</w:t>
      </w:r>
    </w:p>
    <w:p>
      <w:pPr>
        <w:pStyle w:val="ListBullet"/>
      </w:pPr>
      <w:r>
        <w:t>Highlight 3 common themes across responses.</w:t>
      </w:r>
    </w:p>
    <w:p>
      <w:pPr>
        <w:pStyle w:val="ListBullet"/>
      </w:pPr>
      <w:r>
        <w:t>Reformat these updates into a consistent structure with sections: Progress, Blockers, Next Steps. Use bullet points.</w:t>
      </w:r>
    </w:p>
    <w:p>
      <w:pPr>
        <w:pStyle w:val="Heading1"/>
      </w:pPr>
      <w:r>
        <w:t>Lesson 6 — Avoid Bad Outputs: Prompting for Accuracy &amp; Safety</w:t>
      </w:r>
    </w:p>
    <w:p>
      <w:pPr>
        <w:pStyle w:val="ListBullet"/>
      </w:pPr>
      <w:r>
        <w:t>Summarise these notes. Do not invent details. If something is missing, write “unclear.”</w:t>
      </w:r>
    </w:p>
    <w:p>
      <w:pPr>
        <w:pStyle w:val="ListBullet"/>
      </w:pPr>
      <w:r>
        <w:t>List the top 3 statements in your last answer that should be fact-checked before sharing.</w:t>
      </w:r>
    </w:p>
    <w:p>
      <w:pPr>
        <w:pStyle w:val="ListBullet"/>
      </w:pPr>
      <w:r>
        <w:t>Answer only about [TOPIC]. If asked outside scope, reply “out of scope.”</w:t>
      </w:r>
    </w:p>
    <w:p>
      <w:pPr>
        <w:pStyle w:val="ListBullet"/>
      </w:pPr>
      <w:r>
        <w:t>Explain your reasoning step by step before giving the final answer. Highlight any assumptions you made.</w:t>
      </w:r>
    </w:p>
    <w:p>
      <w:pPr>
        <w:pStyle w:val="ListBullet"/>
      </w:pPr>
      <w:r>
        <w:t>Act as a financial analyst. Summarise this quarter’s results in under 100 words.</w:t>
      </w:r>
    </w:p>
    <w:p>
      <w:pPr>
        <w:pStyle w:val="ListBullet"/>
      </w:pPr>
      <w:r>
        <w:t>Summarise this quarter’s results in 3 bullets: revenue, costs, profit.</w:t>
      </w:r>
    </w:p>
    <w:p>
      <w:pPr>
        <w:pStyle w:val="ListBullet"/>
      </w:pPr>
      <w:r>
        <w:t>Highlight any assumptions you made in this answer. If data is missing, list what additional inputs would improve accuracy.</w:t>
      </w:r>
    </w:p>
    <w:p>
      <w:pPr>
        <w:pStyle w:val="ListBullet"/>
      </w:pPr>
      <w:r>
        <w:t>For this draft, suggest 3 external sources or methods I should use to verify accuracy.</w:t>
      </w:r>
    </w:p>
    <w:p>
      <w:pPr>
        <w:pStyle w:val="Heading1"/>
      </w:pPr>
      <w:r>
        <w:t>Lesson 7 — Build Your Own Prompt Pack</w:t>
      </w:r>
    </w:p>
    <w:p>
      <w:pPr>
        <w:pStyle w:val="ListBullet"/>
      </w:pPr>
      <w:r>
        <w:t>List 3 tasks you handle every week that take more than 20 minutes each. These will be candidates for reusable prompts.</w:t>
      </w:r>
    </w:p>
    <w:p>
      <w:pPr>
        <w:pStyle w:val="ListBullet"/>
      </w:pPr>
      <w:r>
        <w:t>Act as a [ROLE]. I need to [GOAL]. Use a [TONE] tone in [FORMAT]. Inputs: [INPUTS].</w:t>
      </w:r>
    </w:p>
    <w:p>
      <w:pPr>
        <w:pStyle w:val="ListBullet"/>
      </w:pPr>
      <w:r>
        <w:t>Act as my assistant. Before drafting, ask 3 clarifying questions to make this [OUTPUT TYPE] accurate. Then draft once I answer.</w:t>
      </w:r>
    </w:p>
    <w:p>
      <w:pPr>
        <w:pStyle w:val="ListBullet"/>
      </w:pPr>
      <w:r>
        <w:t>Rewrite this draft in two versions: 1) Executive tone, formal and concise. 2) Team tone, friendly and collaborative.</w:t>
      </w:r>
    </w:p>
    <w:p>
      <w:pPr>
        <w:pStyle w:val="ListBullet"/>
      </w:pPr>
      <w:r>
        <w:t>Summarise this input into 3 formats: 1) Executive headline (1 sentence), 2) Team checklist, 3) Table of tasks with Owner … [continue structure as needed].</w:t>
      </w:r>
    </w:p>
    <w:p>
      <w:pPr>
        <w:pStyle w:val="ListBullet"/>
      </w:pPr>
      <w:r>
        <w:t>Do not invent details. If something is unclear, write “unclear.” Answer only about [TOPIC].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